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tabelle"/>
      </w:tblPr>
      <w:tblGrid>
        <w:gridCol w:w="7719"/>
        <w:gridCol w:w="201"/>
        <w:gridCol w:w="201"/>
        <w:gridCol w:w="892"/>
      </w:tblGrid>
      <w:tr w:rsidR="008908FB" w:rsidRPr="003D0FBD" w14:paraId="3A483456" w14:textId="77777777" w:rsidTr="00D25C8E">
        <w:trPr>
          <w:trHeight w:val="1296"/>
          <w:tblHeader/>
        </w:trPr>
        <w:tc>
          <w:tcPr>
            <w:tcW w:w="7996" w:type="dxa"/>
            <w:shd w:val="clear" w:color="auto" w:fill="EBEBEB" w:themeFill="background2"/>
            <w:tcMar>
              <w:left w:w="360" w:type="dxa"/>
            </w:tcMar>
            <w:vAlign w:val="center"/>
          </w:tcPr>
          <w:sdt>
            <w:sdtPr>
              <w:alias w:val="Geben Sie Ihren Namen ein:"/>
              <w:tag w:val="Geben Sie Ihren Namen ein:"/>
              <w:id w:val="1888060227"/>
              <w:placeholder>
                <w:docPart w:val="E4D82F5D42604F07BCE1BE61CD227D8F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/>
            </w:sdtPr>
            <w:sdtEndPr/>
            <w:sdtContent>
              <w:p w14:paraId="3CDF6F75" w14:textId="7597EE64" w:rsidR="00A36F67" w:rsidRPr="00D611FE" w:rsidRDefault="00D467C7" w:rsidP="008908FB">
                <w:pPr>
                  <w:pStyle w:val="Titel"/>
                  <w:ind w:right="113"/>
                  <w:jc w:val="right"/>
                </w:pPr>
                <w:r>
                  <w:t>Jan Muster</w:t>
                </w:r>
              </w:p>
            </w:sdtContent>
          </w:sdt>
          <w:p w14:paraId="62C3BBDC" w14:textId="690D1E5D" w:rsidR="00A36F67" w:rsidRPr="003D0FBD" w:rsidRDefault="00015DDC" w:rsidP="008908FB">
            <w:pPr>
              <w:pStyle w:val="Absenderadresse"/>
              <w:ind w:right="113"/>
              <w:jc w:val="right"/>
            </w:pPr>
            <w:r>
              <w:t>Musterstraße</w:t>
            </w:r>
            <w:r w:rsidR="006F3A22">
              <w:t>. 11</w:t>
            </w:r>
            <w:r w:rsidR="00480EA1">
              <w:t xml:space="preserve">, </w:t>
            </w:r>
            <w:r w:rsidR="006F3A22">
              <w:t>44894 Bochum</w:t>
            </w:r>
          </w:p>
          <w:p w14:paraId="0A0AD765" w14:textId="23769977" w:rsidR="00A36F67" w:rsidRPr="003D0FBD" w:rsidRDefault="00015DDC" w:rsidP="008908FB">
            <w:pPr>
              <w:pStyle w:val="Absenderadresse"/>
              <w:ind w:right="113"/>
              <w:jc w:val="right"/>
            </w:pPr>
            <w:r>
              <w:t>janmuster</w:t>
            </w:r>
            <w:r w:rsidR="00A23B80" w:rsidRPr="007315CA">
              <w:t>@outlook.de</w:t>
            </w:r>
            <w:r w:rsidR="00A23B80">
              <w:t xml:space="preserve"> / </w:t>
            </w:r>
            <w:r w:rsidR="0023318A">
              <w:t xml:space="preserve">0151 </w:t>
            </w:r>
            <w:r w:rsidR="00FF27B3">
              <w:t xml:space="preserve">1111 </w:t>
            </w:r>
            <w:r w:rsidR="0023318A">
              <w:t>7777</w:t>
            </w:r>
          </w:p>
        </w:tc>
        <w:tc>
          <w:tcPr>
            <w:tcW w:w="212" w:type="dxa"/>
            <w:shd w:val="clear" w:color="auto" w:fill="17AE92" w:themeFill="accent1"/>
            <w:vAlign w:val="center"/>
          </w:tcPr>
          <w:p w14:paraId="5CF5E374" w14:textId="77777777" w:rsidR="00A36F67" w:rsidRPr="003D0FBD" w:rsidRDefault="00A36F67" w:rsidP="00F6207E"/>
        </w:tc>
        <w:tc>
          <w:tcPr>
            <w:tcW w:w="212" w:type="dxa"/>
            <w:shd w:val="clear" w:color="auto" w:fill="F7A23F" w:themeFill="accent2"/>
            <w:vAlign w:val="center"/>
          </w:tcPr>
          <w:p w14:paraId="6023C7F5" w14:textId="77777777" w:rsidR="00A36F67" w:rsidRPr="003D0FBD" w:rsidRDefault="00A36F67" w:rsidP="00F6207E"/>
        </w:tc>
        <w:tc>
          <w:tcPr>
            <w:tcW w:w="940" w:type="dxa"/>
            <w:shd w:val="clear" w:color="auto" w:fill="6F7E84" w:themeFill="accent3"/>
            <w:vAlign w:val="center"/>
          </w:tcPr>
          <w:p w14:paraId="57BAF4A5" w14:textId="77777777" w:rsidR="00A36F67" w:rsidRPr="003D0FBD" w:rsidRDefault="00A36F67" w:rsidP="00F6207E"/>
        </w:tc>
      </w:tr>
    </w:tbl>
    <w:p w14:paraId="7F0C8B46" w14:textId="4D441F27" w:rsidR="00156EF1" w:rsidRPr="002E2FA6" w:rsidRDefault="00015DDC" w:rsidP="00B341C1">
      <w:pPr>
        <w:pStyle w:val="Datum"/>
        <w:spacing w:before="960" w:after="120"/>
        <w:rPr>
          <w:sz w:val="14"/>
          <w:szCs w:val="14"/>
          <w:u w:val="single"/>
        </w:rPr>
      </w:pPr>
      <w:r>
        <w:rPr>
          <w:sz w:val="14"/>
          <w:szCs w:val="14"/>
          <w:u w:val="single"/>
        </w:rPr>
        <w:t>Jan</w:t>
      </w:r>
      <w:r w:rsidR="00857676" w:rsidRPr="002E2FA6">
        <w:rPr>
          <w:sz w:val="14"/>
          <w:szCs w:val="14"/>
          <w:u w:val="single"/>
        </w:rPr>
        <w:t xml:space="preserve"> </w:t>
      </w:r>
      <w:r>
        <w:rPr>
          <w:sz w:val="14"/>
          <w:szCs w:val="14"/>
          <w:u w:val="single"/>
        </w:rPr>
        <w:t>Muster</w:t>
      </w:r>
      <w:r w:rsidR="002E2FA6" w:rsidRPr="002E2FA6">
        <w:rPr>
          <w:sz w:val="14"/>
          <w:szCs w:val="14"/>
          <w:u w:val="single"/>
        </w:rPr>
        <w:t xml:space="preserve">, </w:t>
      </w:r>
      <w:r>
        <w:rPr>
          <w:sz w:val="14"/>
          <w:szCs w:val="14"/>
          <w:u w:val="single"/>
        </w:rPr>
        <w:t>Musterstraße</w:t>
      </w:r>
      <w:r w:rsidR="00F679C4">
        <w:rPr>
          <w:sz w:val="14"/>
          <w:szCs w:val="14"/>
          <w:u w:val="single"/>
        </w:rPr>
        <w:t>. 11</w:t>
      </w:r>
      <w:r w:rsidR="002E2FA6" w:rsidRPr="002E2FA6">
        <w:rPr>
          <w:sz w:val="14"/>
          <w:szCs w:val="14"/>
          <w:u w:val="single"/>
        </w:rPr>
        <w:t xml:space="preserve">, </w:t>
      </w:r>
      <w:r w:rsidR="00F679C4">
        <w:rPr>
          <w:sz w:val="14"/>
          <w:szCs w:val="14"/>
          <w:u w:val="single"/>
        </w:rPr>
        <w:t>44894</w:t>
      </w:r>
      <w:r w:rsidR="002E2FA6" w:rsidRPr="002E2FA6">
        <w:rPr>
          <w:sz w:val="14"/>
          <w:szCs w:val="14"/>
          <w:u w:val="single"/>
        </w:rPr>
        <w:t xml:space="preserve"> </w:t>
      </w:r>
      <w:r w:rsidR="00F679C4">
        <w:rPr>
          <w:sz w:val="14"/>
          <w:szCs w:val="14"/>
          <w:u w:val="single"/>
        </w:rPr>
        <w:t>Bochum</w:t>
      </w:r>
    </w:p>
    <w:sdt>
      <w:sdtPr>
        <w:alias w:val="Empfängernamen eingeben:"/>
        <w:tag w:val="Empfängernamen eingeben:"/>
        <w:id w:val="1515885999"/>
        <w:placeholder>
          <w:docPart w:val="D75E7160BCBB4F32BE98E346567B67B0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p w14:paraId="1F47F9F0" w14:textId="77777777" w:rsidR="00156EF1" w:rsidRPr="003D0FBD" w:rsidRDefault="00E156BA" w:rsidP="00F07379">
          <w:pPr>
            <w:pStyle w:val="Empfngeradresse"/>
          </w:pPr>
          <w:r w:rsidRPr="006F1118">
            <w:rPr>
              <w:lang w:bidi="de-DE"/>
            </w:rPr>
            <w:t>Name des Empfängers</w:t>
          </w:r>
        </w:p>
      </w:sdtContent>
    </w:sdt>
    <w:p w14:paraId="274C2942" w14:textId="77777777" w:rsidR="00156EF1" w:rsidRPr="003D0FBD" w:rsidRDefault="00FF27B3" w:rsidP="00F07379">
      <w:pPr>
        <w:pStyle w:val="Empfngeradresse"/>
      </w:pPr>
      <w:sdt>
        <w:sdtPr>
          <w:alias w:val="Firmennamen des Empfängers eingeben:"/>
          <w:tag w:val="Firmennamen des Empfängers eingeben:"/>
          <w:id w:val="222650466"/>
          <w:placeholder>
            <w:docPart w:val="3E9FDD85E4834BA7A7B4F8C2188752FC"/>
          </w:placeholder>
          <w:temporary/>
          <w:showingPlcHdr/>
          <w15:appearance w15:val="hidden"/>
        </w:sdtPr>
        <w:sdtEndPr/>
        <w:sdtContent>
          <w:r w:rsidR="00156EF1" w:rsidRPr="006F1118">
            <w:rPr>
              <w:lang w:bidi="de-DE"/>
            </w:rPr>
            <w:t>Firmenname des Empfängers</w:t>
          </w:r>
        </w:sdtContent>
      </w:sdt>
    </w:p>
    <w:p w14:paraId="2FD77DE1" w14:textId="77777777" w:rsidR="00156EF1" w:rsidRPr="003D0FBD" w:rsidRDefault="00FF27B3" w:rsidP="00794BCE">
      <w:pPr>
        <w:pStyle w:val="Empfngeradresse"/>
        <w:spacing w:after="840"/>
      </w:pPr>
      <w:sdt>
        <w:sdtPr>
          <w:alias w:val="Empfängeradresse eingeben:"/>
          <w:tag w:val="Empfängeradresse eingeben:"/>
          <w:id w:val="-494795027"/>
          <w:placeholder>
            <w:docPart w:val="97F84A149401473C8E711F4E7B055151"/>
          </w:placeholder>
          <w:temporary/>
          <w:showingPlcHdr/>
          <w15:appearance w15:val="hidden"/>
        </w:sdtPr>
        <w:sdtEndPr/>
        <w:sdtContent>
          <w:r w:rsidR="00156EF1" w:rsidRPr="006F1118">
            <w:rPr>
              <w:lang w:bidi="de-DE"/>
            </w:rPr>
            <w:t>Empfängeradresse</w:t>
          </w:r>
        </w:sdtContent>
      </w:sdt>
    </w:p>
    <w:p w14:paraId="7904DD5A" w14:textId="0081BA00" w:rsidR="00156EF1" w:rsidRPr="003D0FBD" w:rsidRDefault="00156EF1" w:rsidP="00156EF1">
      <w:pPr>
        <w:pStyle w:val="Anrede"/>
      </w:pPr>
      <w:r w:rsidRPr="003D0FBD">
        <w:rPr>
          <w:lang w:bidi="de-DE"/>
        </w:rPr>
        <w:t xml:space="preserve">Sehr geehrte(r) </w:t>
      </w:r>
      <w:sdt>
        <w:sdtPr>
          <w:alias w:val="Empfängernamen eingeben:"/>
          <w:tag w:val="Empfängernamen eingeben:"/>
          <w:id w:val="534769426"/>
          <w:placeholder>
            <w:docPart w:val="FEDD961E96454B6FA4D89A2366E5FC27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E156BA" w:rsidRPr="006F1118">
            <w:rPr>
              <w:lang w:bidi="de-DE"/>
            </w:rPr>
            <w:t>Empfängername</w:t>
          </w:r>
        </w:sdtContent>
      </w:sdt>
      <w:r w:rsidRPr="003D0FBD">
        <w:rPr>
          <w:lang w:bidi="de-DE"/>
        </w:rPr>
        <w:t>,</w:t>
      </w:r>
    </w:p>
    <w:p w14:paraId="08C3916A" w14:textId="66A2E916" w:rsidR="00156EF1" w:rsidRDefault="00F439C2" w:rsidP="00F439C2">
      <w:r>
        <w:t>VORLAGE</w:t>
      </w:r>
    </w:p>
    <w:p w14:paraId="0C449336" w14:textId="77777777" w:rsidR="00F439C2" w:rsidRDefault="00F439C2" w:rsidP="00F439C2"/>
    <w:p w14:paraId="786AA761" w14:textId="77777777" w:rsidR="00F439C2" w:rsidRDefault="00F439C2" w:rsidP="00F439C2"/>
    <w:p w14:paraId="0A31399C" w14:textId="4FAAED1E" w:rsidR="00F439C2" w:rsidRDefault="00F439C2" w:rsidP="00F439C2"/>
    <w:p w14:paraId="2F4B3AB6" w14:textId="77777777" w:rsidR="00F439C2" w:rsidRPr="003D0FBD" w:rsidRDefault="00F439C2" w:rsidP="00F439C2"/>
    <w:p w14:paraId="51AE539E" w14:textId="6B5789A3" w:rsidR="00156EF1" w:rsidRPr="003D0FBD" w:rsidRDefault="00D467C7" w:rsidP="00F07379">
      <w:pPr>
        <w:pStyle w:val="Gruformel"/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1B0B3861" wp14:editId="60A16CAF">
            <wp:simplePos x="0" y="0"/>
            <wp:positionH relativeFrom="column">
              <wp:posOffset>-5862</wp:posOffset>
            </wp:positionH>
            <wp:positionV relativeFrom="paragraph">
              <wp:posOffset>337780</wp:posOffset>
            </wp:positionV>
            <wp:extent cx="2145324" cy="656167"/>
            <wp:effectExtent l="0" t="0" r="1270" b="444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455" cy="66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alias w:val="Mit freundlichen Grüßen:"/>
          <w:tag w:val="Mit freundlichen Grüßen:"/>
          <w:id w:val="1350603834"/>
          <w:placeholder>
            <w:docPart w:val="5EB28169800248F2BC2CC0D362287EFD"/>
          </w:placeholder>
          <w:temporary/>
          <w:showingPlcHdr/>
          <w15:appearance w15:val="hidden"/>
        </w:sdtPr>
        <w:sdtEndPr/>
        <w:sdtContent>
          <w:r w:rsidR="00156EF1" w:rsidRPr="006F1118">
            <w:rPr>
              <w:lang w:bidi="de-DE"/>
            </w:rPr>
            <w:t>Mit freundlichen Grüßen,</w:t>
          </w:r>
        </w:sdtContent>
      </w:sdt>
    </w:p>
    <w:sdt>
      <w:sdtPr>
        <w:alias w:val="Geben Sie Ihren Namen ein:"/>
        <w:tag w:val="Geben Sie Ihren Namen ein:"/>
        <w:id w:val="-714654594"/>
        <w:placeholder>
          <w:docPart w:val="FE0DE62294BE4D81AFEBE4575B00E16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p w14:paraId="27CAB283" w14:textId="294FB2F7" w:rsidR="00D611FE" w:rsidRDefault="00D467C7" w:rsidP="00D611FE">
          <w:pPr>
            <w:pStyle w:val="Unterschrift"/>
          </w:pPr>
          <w:r>
            <w:t>Jan</w:t>
          </w:r>
          <w:r w:rsidR="00D611FE">
            <w:t xml:space="preserve"> </w:t>
          </w:r>
          <w:r>
            <w:t>Muster</w:t>
          </w:r>
        </w:p>
      </w:sdtContent>
    </w:sdt>
    <w:sectPr w:rsidR="00D611FE" w:rsidSect="000B5FB0">
      <w:footerReference w:type="default" r:id="rId11"/>
      <w:footerReference w:type="first" r:id="rId12"/>
      <w:pgSz w:w="11906" w:h="16838" w:code="9"/>
      <w:pgMar w:top="1008" w:right="1440" w:bottom="2880" w:left="180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AAF9" w14:textId="77777777" w:rsidR="00A24AF5" w:rsidRDefault="00A24AF5">
      <w:pPr>
        <w:spacing w:after="0" w:line="240" w:lineRule="auto"/>
      </w:pPr>
      <w:r>
        <w:separator/>
      </w:r>
    </w:p>
  </w:endnote>
  <w:endnote w:type="continuationSeparator" w:id="0">
    <w:p w14:paraId="2F772D67" w14:textId="77777777" w:rsidR="00A24AF5" w:rsidRDefault="00A2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ußzeilen-Layouttabelle"/>
    </w:tblPr>
    <w:tblGrid>
      <w:gridCol w:w="348"/>
      <w:gridCol w:w="7307"/>
      <w:gridCol w:w="194"/>
      <w:gridCol w:w="194"/>
      <w:gridCol w:w="970"/>
    </w:tblGrid>
    <w:tr w:rsidR="00CB2712" w14:paraId="670BDA6F" w14:textId="77777777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14:paraId="56E43A5C" w14:textId="77777777"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14:paraId="0C9FC141" w14:textId="77777777" w:rsidR="00CB2712" w:rsidRDefault="00AE267E" w:rsidP="00CB2712">
          <w:r>
            <w:rPr>
              <w:lang w:bidi="de-DE"/>
            </w:rPr>
            <w:fldChar w:fldCharType="begin"/>
          </w:r>
          <w:r>
            <w:rPr>
              <w:lang w:bidi="de-DE"/>
            </w:rPr>
            <w:instrText xml:space="preserve"> PAGE   \* MERGEFORMAT </w:instrText>
          </w:r>
          <w:r>
            <w:rPr>
              <w:lang w:bidi="de-DE"/>
            </w:rPr>
            <w:fldChar w:fldCharType="separate"/>
          </w:r>
          <w:r w:rsidR="000B5FB0">
            <w:rPr>
              <w:noProof/>
              <w:lang w:bidi="de-DE"/>
            </w:rPr>
            <w:t>0</w:t>
          </w:r>
          <w:r>
            <w:rPr>
              <w:noProof/>
              <w:lang w:bidi="de-DE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14:paraId="67C58851" w14:textId="77777777"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14:paraId="200B83FD" w14:textId="77777777"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14:paraId="74D33E59" w14:textId="77777777" w:rsidR="00CB2712" w:rsidRDefault="00CB2712" w:rsidP="00CB2712"/>
      </w:tc>
    </w:tr>
  </w:tbl>
  <w:p w14:paraId="4CC7C923" w14:textId="77777777" w:rsidR="00CB2712" w:rsidRDefault="00CB2712" w:rsidP="00CB27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ußzeilen-Layouttabelle"/>
    </w:tblPr>
    <w:tblGrid>
      <w:gridCol w:w="348"/>
      <w:gridCol w:w="7349"/>
      <w:gridCol w:w="180"/>
      <w:gridCol w:w="180"/>
      <w:gridCol w:w="956"/>
    </w:tblGrid>
    <w:tr w:rsidR="006515E8" w14:paraId="10620336" w14:textId="77777777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14:paraId="608C367D" w14:textId="1AC6B069" w:rsidR="006515E8" w:rsidRDefault="008908FB" w:rsidP="004A62D6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36A617E" wp14:editId="620F29A4">
                <wp:simplePos x="0" y="0"/>
                <wp:positionH relativeFrom="column">
                  <wp:posOffset>4445</wp:posOffset>
                </wp:positionH>
                <wp:positionV relativeFrom="paragraph">
                  <wp:posOffset>-5715</wp:posOffset>
                </wp:positionV>
                <wp:extent cx="215265" cy="215265"/>
                <wp:effectExtent l="0" t="0" r="0" b="0"/>
                <wp:wrapNone/>
                <wp:docPr id="2" name="Grafik 2" descr="Nachhaltigke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ustainability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" cy="215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46" w:type="dxa"/>
          <w:shd w:val="clear" w:color="auto" w:fill="EBEBEB" w:themeFill="background2"/>
          <w:vAlign w:val="center"/>
        </w:tcPr>
        <w:p w14:paraId="7E133B6A" w14:textId="542CA41A" w:rsidR="006515E8" w:rsidRDefault="006515E8" w:rsidP="008908FB">
          <w:pPr>
            <w:ind w:right="113"/>
            <w:jc w:val="right"/>
          </w:pPr>
        </w:p>
      </w:tc>
      <w:tc>
        <w:tcPr>
          <w:tcW w:w="187" w:type="dxa"/>
          <w:shd w:val="clear" w:color="auto" w:fill="17AE92" w:themeFill="accent1"/>
          <w:vAlign w:val="center"/>
        </w:tcPr>
        <w:p w14:paraId="42DB41D3" w14:textId="77777777" w:rsidR="006515E8" w:rsidRDefault="006515E8" w:rsidP="004A62D6">
          <w:pPr>
            <w:jc w:val="right"/>
          </w:pPr>
        </w:p>
      </w:tc>
      <w:tc>
        <w:tcPr>
          <w:tcW w:w="187" w:type="dxa"/>
          <w:shd w:val="clear" w:color="auto" w:fill="F7A23F" w:themeFill="accent2"/>
          <w:vAlign w:val="center"/>
        </w:tcPr>
        <w:p w14:paraId="70792047" w14:textId="77777777" w:rsidR="006515E8" w:rsidRDefault="006515E8" w:rsidP="004A62D6">
          <w:pPr>
            <w:jc w:val="right"/>
          </w:pPr>
        </w:p>
      </w:tc>
      <w:tc>
        <w:tcPr>
          <w:tcW w:w="994" w:type="dxa"/>
          <w:shd w:val="clear" w:color="auto" w:fill="6F7E84" w:themeFill="accent3"/>
          <w:vAlign w:val="center"/>
        </w:tcPr>
        <w:p w14:paraId="71D841D2" w14:textId="77777777" w:rsidR="006515E8" w:rsidRDefault="006515E8" w:rsidP="004A62D6">
          <w:pPr>
            <w:jc w:val="right"/>
          </w:pPr>
        </w:p>
      </w:tc>
    </w:tr>
  </w:tbl>
  <w:p w14:paraId="1B21F414" w14:textId="77777777" w:rsidR="00D25C8E" w:rsidRDefault="00D25C8E" w:rsidP="004A62D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3255" w14:textId="77777777" w:rsidR="00A24AF5" w:rsidRDefault="00A24AF5">
      <w:pPr>
        <w:spacing w:after="0" w:line="240" w:lineRule="auto"/>
      </w:pPr>
      <w:r>
        <w:separator/>
      </w:r>
    </w:p>
  </w:footnote>
  <w:footnote w:type="continuationSeparator" w:id="0">
    <w:p w14:paraId="327CF2CD" w14:textId="77777777" w:rsidR="00A24AF5" w:rsidRDefault="00A2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249324">
    <w:abstractNumId w:val="9"/>
  </w:num>
  <w:num w:numId="2" w16cid:durableId="220528747">
    <w:abstractNumId w:val="7"/>
  </w:num>
  <w:num w:numId="3" w16cid:durableId="467358669">
    <w:abstractNumId w:val="6"/>
  </w:num>
  <w:num w:numId="4" w16cid:durableId="23332470">
    <w:abstractNumId w:val="5"/>
  </w:num>
  <w:num w:numId="5" w16cid:durableId="1102189574">
    <w:abstractNumId w:val="4"/>
  </w:num>
  <w:num w:numId="6" w16cid:durableId="687295569">
    <w:abstractNumId w:val="8"/>
  </w:num>
  <w:num w:numId="7" w16cid:durableId="956988465">
    <w:abstractNumId w:val="3"/>
  </w:num>
  <w:num w:numId="8" w16cid:durableId="2013944785">
    <w:abstractNumId w:val="2"/>
  </w:num>
  <w:num w:numId="9" w16cid:durableId="248849851">
    <w:abstractNumId w:val="1"/>
  </w:num>
  <w:num w:numId="10" w16cid:durableId="9413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A1"/>
    <w:rsid w:val="00000A9D"/>
    <w:rsid w:val="00015DDC"/>
    <w:rsid w:val="000B5FB0"/>
    <w:rsid w:val="001331D1"/>
    <w:rsid w:val="00156EF1"/>
    <w:rsid w:val="001C41B5"/>
    <w:rsid w:val="002229ED"/>
    <w:rsid w:val="0023318A"/>
    <w:rsid w:val="00236437"/>
    <w:rsid w:val="002C2563"/>
    <w:rsid w:val="002D3AAC"/>
    <w:rsid w:val="002E2FA6"/>
    <w:rsid w:val="00304083"/>
    <w:rsid w:val="00343FBB"/>
    <w:rsid w:val="0037096C"/>
    <w:rsid w:val="003D0FBD"/>
    <w:rsid w:val="00401E15"/>
    <w:rsid w:val="004653DD"/>
    <w:rsid w:val="00480808"/>
    <w:rsid w:val="00480EA1"/>
    <w:rsid w:val="00491595"/>
    <w:rsid w:val="004A62D6"/>
    <w:rsid w:val="004B5284"/>
    <w:rsid w:val="004E749F"/>
    <w:rsid w:val="00565E2F"/>
    <w:rsid w:val="005911BE"/>
    <w:rsid w:val="005C2A30"/>
    <w:rsid w:val="005E5E2B"/>
    <w:rsid w:val="0062102B"/>
    <w:rsid w:val="006515E8"/>
    <w:rsid w:val="006F1118"/>
    <w:rsid w:val="006F3A22"/>
    <w:rsid w:val="007315CA"/>
    <w:rsid w:val="00741FDE"/>
    <w:rsid w:val="00794BCE"/>
    <w:rsid w:val="007D69D5"/>
    <w:rsid w:val="008347EF"/>
    <w:rsid w:val="00857676"/>
    <w:rsid w:val="008908FB"/>
    <w:rsid w:val="00913D9D"/>
    <w:rsid w:val="009236BB"/>
    <w:rsid w:val="00946252"/>
    <w:rsid w:val="0098300D"/>
    <w:rsid w:val="009E37DE"/>
    <w:rsid w:val="009F0B81"/>
    <w:rsid w:val="00A23B80"/>
    <w:rsid w:val="00A24AF5"/>
    <w:rsid w:val="00A36F67"/>
    <w:rsid w:val="00AB1341"/>
    <w:rsid w:val="00AC59BC"/>
    <w:rsid w:val="00AE026A"/>
    <w:rsid w:val="00AE267E"/>
    <w:rsid w:val="00B341C1"/>
    <w:rsid w:val="00B5456E"/>
    <w:rsid w:val="00B8163C"/>
    <w:rsid w:val="00B9569D"/>
    <w:rsid w:val="00BF473C"/>
    <w:rsid w:val="00C11F39"/>
    <w:rsid w:val="00C62B67"/>
    <w:rsid w:val="00CB2712"/>
    <w:rsid w:val="00CD5E29"/>
    <w:rsid w:val="00CF1EEE"/>
    <w:rsid w:val="00D25C8E"/>
    <w:rsid w:val="00D35E92"/>
    <w:rsid w:val="00D4190C"/>
    <w:rsid w:val="00D467C7"/>
    <w:rsid w:val="00D611FE"/>
    <w:rsid w:val="00D66811"/>
    <w:rsid w:val="00D906CA"/>
    <w:rsid w:val="00DF3D06"/>
    <w:rsid w:val="00E12DAB"/>
    <w:rsid w:val="00E156BA"/>
    <w:rsid w:val="00E75223"/>
    <w:rsid w:val="00EB1088"/>
    <w:rsid w:val="00EE4599"/>
    <w:rsid w:val="00F07379"/>
    <w:rsid w:val="00F30102"/>
    <w:rsid w:val="00F353FD"/>
    <w:rsid w:val="00F4343E"/>
    <w:rsid w:val="00F439C2"/>
    <w:rsid w:val="00F6411F"/>
    <w:rsid w:val="00F679C4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F805A"/>
  <w15:chartTrackingRefBased/>
  <w15:docId w15:val="{CEBA6A73-6BEB-4AD1-869E-EDC84302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1118"/>
  </w:style>
  <w:style w:type="paragraph" w:styleId="berschrift1">
    <w:name w:val="heading 1"/>
    <w:basedOn w:val="Standard"/>
    <w:next w:val="Standard"/>
    <w:link w:val="berschrift1Zchn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18"/>
    <w:unhideWhenUsed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18"/>
    <w:rsid w:val="00C62B67"/>
  </w:style>
  <w:style w:type="character" w:styleId="Platzhaltertext">
    <w:name w:val="Placeholder Text"/>
    <w:basedOn w:val="Absatz-Standardschriftart"/>
    <w:uiPriority w:val="99"/>
    <w:semiHidden/>
    <w:rsid w:val="00CD5E29"/>
    <w:rPr>
      <w:color w:val="3A3A3A" w:themeColor="background2" w:themeShade="40"/>
    </w:rPr>
  </w:style>
  <w:style w:type="paragraph" w:styleId="Kopfzeile">
    <w:name w:val="header"/>
    <w:basedOn w:val="Standard"/>
    <w:link w:val="KopfzeileZchn"/>
    <w:uiPriority w:val="19"/>
    <w:unhideWhenUsed/>
    <w:rsid w:val="00EE4599"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19"/>
    <w:rsid w:val="00EE4599"/>
  </w:style>
  <w:style w:type="paragraph" w:customStyle="1" w:styleId="Absenderadresse">
    <w:name w:val="Absenderadresse"/>
    <w:basedOn w:val="Standard"/>
    <w:uiPriority w:val="1"/>
    <w:qFormat/>
    <w:rsid w:val="00343FBB"/>
    <w:pPr>
      <w:spacing w:after="0" w:line="264" w:lineRule="auto"/>
    </w:pPr>
  </w:style>
  <w:style w:type="paragraph" w:styleId="Datum">
    <w:name w:val="Date"/>
    <w:basedOn w:val="Standard"/>
    <w:next w:val="Standard"/>
    <w:link w:val="DatumZchn"/>
    <w:uiPriority w:val="2"/>
    <w:unhideWhenUsed/>
    <w:rsid w:val="00D25C8E"/>
    <w:pPr>
      <w:spacing w:before="1000" w:after="400"/>
    </w:pPr>
  </w:style>
  <w:style w:type="character" w:customStyle="1" w:styleId="DatumZchn">
    <w:name w:val="Datum Zchn"/>
    <w:basedOn w:val="Absatz-Standardschriftart"/>
    <w:link w:val="Datum"/>
    <w:uiPriority w:val="2"/>
    <w:rsid w:val="00D25C8E"/>
  </w:style>
  <w:style w:type="paragraph" w:customStyle="1" w:styleId="Empfngeradresse">
    <w:name w:val="Empfängeradresse"/>
    <w:basedOn w:val="Standard"/>
    <w:uiPriority w:val="3"/>
    <w:qFormat/>
    <w:rsid w:val="003D0FBD"/>
    <w:pPr>
      <w:spacing w:after="480"/>
      <w:contextualSpacing/>
    </w:pPr>
  </w:style>
  <w:style w:type="paragraph" w:styleId="Gruformel">
    <w:name w:val="Closing"/>
    <w:basedOn w:val="Standard"/>
    <w:next w:val="Unterschrift"/>
    <w:link w:val="GruformelZchn"/>
    <w:uiPriority w:val="5"/>
    <w:unhideWhenUsed/>
    <w:qFormat/>
    <w:pPr>
      <w:spacing w:before="600" w:after="800"/>
    </w:pPr>
  </w:style>
  <w:style w:type="character" w:customStyle="1" w:styleId="GruformelZchn">
    <w:name w:val="Grußformel Zchn"/>
    <w:basedOn w:val="Absatz-Standardschriftart"/>
    <w:link w:val="Gruformel"/>
    <w:uiPriority w:val="5"/>
    <w:rsid w:val="00343FBB"/>
  </w:style>
  <w:style w:type="paragraph" w:styleId="Unterschrift">
    <w:name w:val="Signature"/>
    <w:basedOn w:val="Standard"/>
    <w:next w:val="Standard"/>
    <w:link w:val="UnterschriftZchn"/>
    <w:uiPriority w:val="6"/>
    <w:unhideWhenUsed/>
    <w:qFormat/>
    <w:pPr>
      <w:spacing w:after="600"/>
    </w:pPr>
  </w:style>
  <w:style w:type="character" w:customStyle="1" w:styleId="UnterschriftZchn">
    <w:name w:val="Unterschrift Zchn"/>
    <w:basedOn w:val="Absatz-Standardschriftart"/>
    <w:link w:val="Unterschrift"/>
    <w:uiPriority w:val="6"/>
    <w:rsid w:val="00343FB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563"/>
    <w:rPr>
      <w:rFonts w:ascii="Segoe UI" w:hAnsi="Segoe UI" w:cs="Segoe UI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2C2563"/>
  </w:style>
  <w:style w:type="paragraph" w:styleId="Blocktext">
    <w:name w:val="Block Text"/>
    <w:basedOn w:val="Standard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C25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C2563"/>
  </w:style>
  <w:style w:type="paragraph" w:styleId="Textkrper2">
    <w:name w:val="Body Text 2"/>
    <w:basedOn w:val="Standard"/>
    <w:link w:val="Textkrper2Zchn"/>
    <w:uiPriority w:val="99"/>
    <w:semiHidden/>
    <w:unhideWhenUsed/>
    <w:rsid w:val="002C256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C2563"/>
  </w:style>
  <w:style w:type="paragraph" w:styleId="Textkrper3">
    <w:name w:val="Body Text 3"/>
    <w:basedOn w:val="Standard"/>
    <w:link w:val="Textkrper3Zchn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C2563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C2563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C256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C2563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C256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C2563"/>
    <w:pPr>
      <w:spacing w:after="20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C256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C256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2C2563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C2563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2563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25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2563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C2563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C2563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C2563"/>
  </w:style>
  <w:style w:type="character" w:styleId="Hervorhebung">
    <w:name w:val="Emphasis"/>
    <w:basedOn w:val="Absatz-Standardschriftart"/>
    <w:uiPriority w:val="20"/>
    <w:semiHidden/>
    <w:unhideWhenUsed/>
    <w:qFormat/>
    <w:rsid w:val="002C2563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2C2563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C2563"/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2C256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C2563"/>
    <w:rPr>
      <w:szCs w:val="20"/>
    </w:rPr>
  </w:style>
  <w:style w:type="table" w:styleId="Gitternetztabelle1hell">
    <w:name w:val="Grid Table 1 Light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2C2563"/>
  </w:style>
  <w:style w:type="paragraph" w:styleId="HTMLAdresse">
    <w:name w:val="HTML Address"/>
    <w:basedOn w:val="Standard"/>
    <w:link w:val="HTMLAdresseZchn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C2563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2C2563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C2563"/>
    <w:rPr>
      <w:rFonts w:ascii="Consolas" w:hAnsi="Consolas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D5E29"/>
    <w:rPr>
      <w:i/>
      <w:iCs/>
      <w:color w:val="11826C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HellesRaster">
    <w:name w:val="Light Grid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2C2563"/>
  </w:style>
  <w:style w:type="paragraph" w:styleId="Liste">
    <w:name w:val="List"/>
    <w:basedOn w:val="Standard"/>
    <w:uiPriority w:val="99"/>
    <w:semiHidden/>
    <w:unhideWhenUsed/>
    <w:rsid w:val="002C2563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2C2563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2C2563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2C2563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2C2563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2C2563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entabelle2">
    <w:name w:val="List Table 2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entabelle3">
    <w:name w:val="List Table 3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C2563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2C2563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C2563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C2563"/>
  </w:style>
  <w:style w:type="character" w:styleId="Seitenzahl">
    <w:name w:val="page number"/>
    <w:basedOn w:val="Absatz-Standardschriftart"/>
    <w:uiPriority w:val="99"/>
    <w:semiHidden/>
    <w:unhideWhenUsed/>
    <w:rsid w:val="002C2563"/>
  </w:style>
  <w:style w:type="table" w:styleId="EinfacheTabelle1">
    <w:name w:val="Plain Table 1"/>
    <w:basedOn w:val="NormaleTabelle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2563"/>
    <w:rPr>
      <w:rFonts w:ascii="Consolas" w:hAnsi="Consolas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2C2563"/>
    <w:rPr>
      <w:i/>
      <w:iCs/>
      <w:color w:val="404040" w:themeColor="text1" w:themeTint="BF"/>
    </w:rPr>
  </w:style>
  <w:style w:type="character" w:styleId="Fett">
    <w:name w:val="Strong"/>
    <w:basedOn w:val="Absatz-Standardschriftart"/>
    <w:uiPriority w:val="22"/>
    <w:semiHidden/>
    <w:unhideWhenUsed/>
    <w:qFormat/>
    <w:rsid w:val="002C2563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C2563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C2563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2C256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C2563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C2563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C2563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C2563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C2563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C2563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C2563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C2563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C2563"/>
    <w:pPr>
      <w:outlineLvl w:val="9"/>
    </w:pPr>
  </w:style>
  <w:style w:type="paragraph" w:styleId="Anrede">
    <w:name w:val="Salutation"/>
    <w:basedOn w:val="Standard"/>
    <w:next w:val="Standard"/>
    <w:link w:val="AnredeZchn"/>
    <w:uiPriority w:val="4"/>
    <w:qFormat/>
    <w:rsid w:val="00156EF1"/>
  </w:style>
  <w:style w:type="character" w:customStyle="1" w:styleId="AnredeZchn">
    <w:name w:val="Anrede Zchn"/>
    <w:basedOn w:val="Absatz-Standardschriftart"/>
    <w:link w:val="Anrede"/>
    <w:uiPriority w:val="4"/>
    <w:rsid w:val="00156EF1"/>
  </w:style>
  <w:style w:type="character" w:styleId="NichtaufgelsteErwhnung">
    <w:name w:val="Unresolved Mention"/>
    <w:basedOn w:val="Absatz-Standardschriftart"/>
    <w:uiPriority w:val="99"/>
    <w:semiHidden/>
    <w:unhideWhenUsed/>
    <w:rsid w:val="00A23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mu\AppData\Roaming\Microsoft\Templates\Gesch&#228;ftsbrief%20(Design%20Verkauf%20mit%20Streife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D82F5D42604F07BCE1BE61CD227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F9F79-776D-47BF-A54C-EC8C5582C428}"/>
      </w:docPartPr>
      <w:docPartBody>
        <w:p w:rsidR="00C26296" w:rsidRDefault="00C26296">
          <w:pPr>
            <w:pStyle w:val="E4D82F5D42604F07BCE1BE61CD227D8F"/>
          </w:pPr>
          <w:r w:rsidRPr="006F1118">
            <w:rPr>
              <w:lang w:bidi="de-DE"/>
            </w:rPr>
            <w:t>Ihr Name</w:t>
          </w:r>
        </w:p>
      </w:docPartBody>
    </w:docPart>
    <w:docPart>
      <w:docPartPr>
        <w:name w:val="D75E7160BCBB4F32BE98E346567B6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028D7-598C-4A44-BCE5-A4E1BFC8F60E}"/>
      </w:docPartPr>
      <w:docPartBody>
        <w:p w:rsidR="00C26296" w:rsidRDefault="00C26296">
          <w:pPr>
            <w:pStyle w:val="D75E7160BCBB4F32BE98E346567B67B0"/>
          </w:pPr>
          <w:r w:rsidRPr="006F1118">
            <w:rPr>
              <w:lang w:bidi="de-DE"/>
            </w:rPr>
            <w:t>Name des Empfängers</w:t>
          </w:r>
        </w:p>
      </w:docPartBody>
    </w:docPart>
    <w:docPart>
      <w:docPartPr>
        <w:name w:val="3E9FDD85E4834BA7A7B4F8C218875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853DB-4FB9-4440-8660-3596812B6254}"/>
      </w:docPartPr>
      <w:docPartBody>
        <w:p w:rsidR="00C26296" w:rsidRDefault="00C26296">
          <w:pPr>
            <w:pStyle w:val="3E9FDD85E4834BA7A7B4F8C2188752FC"/>
          </w:pPr>
          <w:r w:rsidRPr="006F1118">
            <w:rPr>
              <w:lang w:bidi="de-DE"/>
            </w:rPr>
            <w:t>Firmenname des Empfängers</w:t>
          </w:r>
        </w:p>
      </w:docPartBody>
    </w:docPart>
    <w:docPart>
      <w:docPartPr>
        <w:name w:val="97F84A149401473C8E711F4E7B055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A73FF-BACF-4D70-83C9-95C97FFF6660}"/>
      </w:docPartPr>
      <w:docPartBody>
        <w:p w:rsidR="00C26296" w:rsidRDefault="00C26296">
          <w:pPr>
            <w:pStyle w:val="97F84A149401473C8E711F4E7B055151"/>
          </w:pPr>
          <w:r w:rsidRPr="006F1118">
            <w:rPr>
              <w:lang w:bidi="de-DE"/>
            </w:rPr>
            <w:t>Empfängeradresse</w:t>
          </w:r>
        </w:p>
      </w:docPartBody>
    </w:docPart>
    <w:docPart>
      <w:docPartPr>
        <w:name w:val="FEDD961E96454B6FA4D89A2366E5F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32F5A-2A2D-40CB-A0B7-3B26E8BFAC66}"/>
      </w:docPartPr>
      <w:docPartBody>
        <w:p w:rsidR="00C26296" w:rsidRDefault="00C26296">
          <w:pPr>
            <w:pStyle w:val="FEDD961E96454B6FA4D89A2366E5FC27"/>
          </w:pPr>
          <w:r w:rsidRPr="006F1118">
            <w:rPr>
              <w:lang w:bidi="de-DE"/>
            </w:rPr>
            <w:t>Empfängername</w:t>
          </w:r>
        </w:p>
      </w:docPartBody>
    </w:docPart>
    <w:docPart>
      <w:docPartPr>
        <w:name w:val="5EB28169800248F2BC2CC0D362287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1850F-0A97-4155-9269-29166A15D724}"/>
      </w:docPartPr>
      <w:docPartBody>
        <w:p w:rsidR="00C26296" w:rsidRDefault="00C26296">
          <w:pPr>
            <w:pStyle w:val="5EB28169800248F2BC2CC0D362287EFD"/>
          </w:pPr>
          <w:r w:rsidRPr="006F1118">
            <w:rPr>
              <w:lang w:bidi="de-DE"/>
            </w:rPr>
            <w:t>Mit freundlichen Grüßen,</w:t>
          </w:r>
        </w:p>
      </w:docPartBody>
    </w:docPart>
    <w:docPart>
      <w:docPartPr>
        <w:name w:val="FE0DE62294BE4D81AFEBE4575B00E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A183C-65E2-4EC6-A8B8-5E2D40FA4374}"/>
      </w:docPartPr>
      <w:docPartBody>
        <w:p w:rsidR="00C26296" w:rsidRDefault="00C26296">
          <w:pPr>
            <w:pStyle w:val="FE0DE62294BE4D81AFEBE4575B00E16A"/>
          </w:pPr>
          <w:r w:rsidRPr="006F1118">
            <w:rPr>
              <w:lang w:bidi="de-DE"/>
            </w:rPr>
            <w:t>Ihr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96"/>
    <w:rsid w:val="001130EE"/>
    <w:rsid w:val="00375FF8"/>
    <w:rsid w:val="005C2A30"/>
    <w:rsid w:val="00C26296"/>
    <w:rsid w:val="00E219E1"/>
    <w:rsid w:val="00F6411F"/>
    <w:rsid w:val="00FC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4D82F5D42604F07BCE1BE61CD227D8F">
    <w:name w:val="E4D82F5D42604F07BCE1BE61CD227D8F"/>
  </w:style>
  <w:style w:type="paragraph" w:customStyle="1" w:styleId="D75E7160BCBB4F32BE98E346567B67B0">
    <w:name w:val="D75E7160BCBB4F32BE98E346567B67B0"/>
  </w:style>
  <w:style w:type="paragraph" w:customStyle="1" w:styleId="3E9FDD85E4834BA7A7B4F8C2188752FC">
    <w:name w:val="3E9FDD85E4834BA7A7B4F8C2188752FC"/>
  </w:style>
  <w:style w:type="paragraph" w:customStyle="1" w:styleId="97F84A149401473C8E711F4E7B055151">
    <w:name w:val="97F84A149401473C8E711F4E7B055151"/>
  </w:style>
  <w:style w:type="paragraph" w:customStyle="1" w:styleId="FEDD961E96454B6FA4D89A2366E5FC27">
    <w:name w:val="FEDD961E96454B6FA4D89A2366E5FC27"/>
  </w:style>
  <w:style w:type="paragraph" w:customStyle="1" w:styleId="D8F3298541134ECA95157DE6E82BECA5">
    <w:name w:val="D8F3298541134ECA95157DE6E82BECA5"/>
  </w:style>
  <w:style w:type="paragraph" w:customStyle="1" w:styleId="5EB28169800248F2BC2CC0D362287EFD">
    <w:name w:val="5EB28169800248F2BC2CC0D362287EFD"/>
  </w:style>
  <w:style w:type="paragraph" w:customStyle="1" w:styleId="FE0DE62294BE4D81AFEBE4575B00E16A">
    <w:name w:val="FE0DE62294BE4D81AFEBE4575B00E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C:\Users\epamu\AppData\Roaming\Microsoft\Templates\Geschäftsbrief (Design Verkauf mit Streifen).dotx</Template>
  <TotalTime>0</TotalTime>
  <Pages>1</Pages>
  <Words>38</Words>
  <Characters>246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Erdogan Pamuk</dc:creator>
  <cp:keywords/>
  <cp:lastModifiedBy>Erdogan Pamukcuoglu</cp:lastModifiedBy>
  <cp:revision>34</cp:revision>
  <cp:lastPrinted>2019-06-04T14:35:00Z</cp:lastPrinted>
  <dcterms:created xsi:type="dcterms:W3CDTF">2019-05-27T12:23:00Z</dcterms:created>
  <dcterms:modified xsi:type="dcterms:W3CDTF">2025-12-15T02:38:00Z</dcterms:modified>
  <cp:contentStatus>Jan Muster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